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RELATIONAL DATABASES AND SQL PROGRAMMING</w:t>
      </w:r>
    </w:p>
    <w:p>
      <w:r>
        <w:rPr>
          <w:rFonts w:ascii="宋体" w:hAnsi="宋体" w:eastAsia="宋体"/>
          <w:sz w:val="24"/>
        </w:rPr>
        <w:t>CHRISTOPHER ALLEN  SIMON CHATWIN  CATHERINE CREARY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RELATIONAL DATABASES AND SQL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ALLEN  SIMON CHATWIN  CATHERINE CREARY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TECHNOLOGY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本书出售、求购地址：https://www.jiaokey.com/book/detail/40505258.html</w:t>
      </w:r>
    </w:p>
    <w:p>
      <w:r>
        <w:t>更多相关图书推荐：https://www.jiaokey.com</w:t>
      </w:r>
    </w:p>
    <w:p>
      <w:r>
        <w:t>CHRISTOPHER ALLEN  SIMON CHATWIN  CATHERINE CREARY 其他作品：https://www.jiaokey.com/tag/CHRISTOPHER ALLEN  SIMON CHATWIN  CATHERINE CREARY.html</w:t>
      </w:r>
    </w:p>
    <w:p>
      <w:r>
        <w:t>TECHNOLOGY EDUCATION 出版图书：https://www.jiaokey.com/tag/TECHNOLOGY EDUCATION.html</w:t>
      </w:r>
    </w:p>
    <w:p>
      <w:r>
        <w:t>关键词搜索：https://www.jiaokey.com/tag/INTRODUCTION TO RELATIONAL DATABASES AND SQL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