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COMPUTING AND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COMPUTING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本书出售、求购地址：https://www.jiaokey.com/book/detail/40505246.html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关键词搜索：https://www.jiaokey.com/tag/INTRODUCTION TO COMPUTING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