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COMPLEX-DNA INTERACTIONS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COMPLEX-DNA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本书出售、求购地址：https://www.jiaokey.com/book/detail/40505241.html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关键词搜索：https://www.jiaokey.com/tag/METAL COMPLEX-DNA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