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MASS SPECTRA:A BASIC APPROACH SECOND EDITION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MASS SPECTRA:A BASIC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本书出售、求购地址：https://www.jiaokey.com/book/detail/40505236.html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关键词搜索：https://www.jiaokey.com/tag/UNDERSTANDING MASS SPECTRA:A BASIC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