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MOLECULAR GELS MATERIALS WITH SELF-ASSEMBLED FIBRILLAR NETWORKS</w:t>
      </w:r>
    </w:p>
    <w:p>
      <w:r>
        <w:rPr>
          <w:rFonts w:ascii="宋体" w:hAnsi="宋体" w:eastAsia="宋体"/>
          <w:sz w:val="24"/>
        </w:rPr>
        <w:t>RICHARD G.WEISS AND PIERRE TERECH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MOLECULAR GELS MATERIALS WITH SELF-ASSEMBLED FIBRILLAR NETWORKS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G.WEISS AND PIERRE TERECH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本书出售、求购地址：https://www.jiaokey.com/book/detail/40505231.html</w:t>
      </w:r>
    </w:p>
    <w:p>
      <w:r>
        <w:t>更多相关图书推荐：https://www.jiaokey.com</w:t>
      </w:r>
    </w:p>
    <w:p>
      <w:r>
        <w:t>RICHARD G.WEISS AND PIERRE TERECH 其他作品：https://www.jiaokey.com/tag/RICHARD G.WEISS AND PIERRE TERECH.html</w:t>
      </w:r>
    </w:p>
    <w:p>
      <w:r>
        <w:t>SPRINGER 出版图书：https://www.jiaokey.com/tag/SPRINGER.html</w:t>
      </w:r>
    </w:p>
    <w:p>
      <w:r>
        <w:t>关键词搜索：https://www.jiaokey.com/tag/MOLECULAR GELS MATERIALS WITH SELF-ASSEMBLED FIBRILLAR NETWORKS.html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