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SYSTEMS REQUIREMENTS:METHODS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SYSTEMS REQUIREMENTS:METHODS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本书出售、求购地址：https://www.jiaokey.com/book/detail/40505226.html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关键词搜索：https://www.jiaokey.com/tag/MANAGING SYSTEMS REQUIREMENTS:METHODS.html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