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GEOLOGY &amp; MINERALOGY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GEOLOGY &amp; MINERALOGY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本书出售、求购地址：https://www.jiaokey.com/book/detail/40505217.html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关键词搜索：https://www.jiaokey.com/tag/DICTIONARY OF GEOLOGY &amp; MINERALOGY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