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BIOLOGY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BIOLOGY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本书出售、求购地址：https://www.jiaokey.com/book/detail/40505195.html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关键词搜索：https://www.jiaokey.com/tag/MARINE BIOLOGY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