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MICROSIM PSPICE WITH CIRCUIT ANALYSIS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MICROSIM PSPICE WITH CIRCUIT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本书出售、求购地址：https://www.jiaokey.com/book/detail/40505194.html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关键词搜索：https://www.jiaokey.com/tag/MICROSIM PSPICE WITH CIRCUIT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