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BIOLOGICAL DEVELOPMENT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BIOLOGICAL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本书出售、求购地址：https://www.jiaokey.com/book/detail/40505181.html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关键词搜索：https://www.jiaokey.com/tag/ANALYSIS OF BIOLOGICAL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