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ENGINEERINC DRAWINC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ENGINEERINC DRAWINC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本书出售、求购地址：https://www.jiaokey.com/book/detail/40505134.html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关键词搜索：https://www.jiaokey.com/tag/FUNDAMENTALS OF ENGINEERINC DRAWINC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