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VERTEBRATES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VERTEBRATES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本书出售、求购地址：https://www.jiaokey.com/book/detail/40505111.html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关键词搜索：https://www.jiaokey.com/tag/VERTEBRATES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