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PROTEOMICS INTRODUCTION TO METHODS AND APPLICATIONS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PROTEOMICS INTRODUCTION TO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本书出售、求购地址：https://www.jiaokey.com/book/detail/40505109.html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关键词搜索：https://www.jiaokey.com/tag/PROTEOMICS INTRODUCTION TO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