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COMPUTATIONAL MODELS:UNCONVENTIONAL APPROACHES</w:t>
      </w:r>
    </w:p>
    <w:p>
      <w:r>
        <w:rPr>
          <w:rFonts w:ascii="宋体" w:hAnsi="宋体" w:eastAsia="宋体"/>
          <w:sz w:val="24"/>
        </w:rPr>
        <w:t>MARIAN GHEORGHE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COMPUTATIONAL MODELS:UNCONVENTIONAL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GHEORGHE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GROUP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本书出售、求购地址：https://www.jiaokey.com/book/detail/40505074.html</w:t>
      </w:r>
    </w:p>
    <w:p>
      <w:r>
        <w:t>更多相关图书推荐：https://www.jiaokey.com</w:t>
      </w:r>
    </w:p>
    <w:p>
      <w:r>
        <w:t>MARIAN GHEORGHE 其他作品：https://www.jiaokey.com/tag/MARIAN GHEORGHE.html</w:t>
      </w:r>
    </w:p>
    <w:p>
      <w:r>
        <w:t>IDEA GROUP INC. 出版图书：https://www.jiaokey.com/tag/IDEA GROUP INC..html</w:t>
      </w:r>
    </w:p>
    <w:p>
      <w:r>
        <w:t>关键词搜索：https://www.jiaokey.com/tag/MOLECULAR COMPUTATIONAL MODELS:UNCONVENTIONAL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