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BRUGES CRADLE OF CAPITALISM 1280-1390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BRUGES CRADLE OF CAPITALISM 1280-1390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本书出售、求购地址：https://www.jiaokey.com/book/detail/40505049.html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关键词搜索：https://www.jiaokey.com/tag/BRUGES CRADLE OF CAPITALISM 1280-1390.html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