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SPILLOVERS STRUCTURAL REFORMS AND POLICY COORDINATION IN THE EURO AREA</w:t>
      </w:r>
    </w:p>
    <w:p>
      <w:r>
        <w:rPr>
          <w:rFonts w:ascii="宋体" w:hAnsi="宋体" w:eastAsia="宋体"/>
          <w:sz w:val="24"/>
        </w:rPr>
        <w:t>BAS VAN AARLE·KLAUS WEYERSTRASS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SPILLOVERS STRUCTURAL REFORMS AND POLICY COORDINATION IN THE EURO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 VAN AARLE·KLAUS WEYERSTRASS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本书出售、求购地址：https://www.jiaokey.com/book/detail/40505038.html</w:t>
      </w:r>
    </w:p>
    <w:p>
      <w:r>
        <w:t>更多相关图书推荐：https://www.jiaokey.com</w:t>
      </w:r>
    </w:p>
    <w:p>
      <w:r>
        <w:t>BAS VAN AARLE·KLAUS WEYERSTRASS 其他作品：https://www.jiaokey.com/tag/BAS VAN AARLE·KLAUS WEYERSTRASS.html</w:t>
      </w:r>
    </w:p>
    <w:p>
      <w:r>
        <w:t>PHYSICA-VERLAG 出版图书：https://www.jiaokey.com/tag/PHYSICA-VERLAG.html</w:t>
      </w:r>
    </w:p>
    <w:p>
      <w:r>
        <w:t>关键词搜索：https://www.jiaokey.com/tag/ECONOMIC SPILLOVERS STRUCTURAL REFORMS AND POLICY COORDINATION IN THE EURO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