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CRISIS TO RECOVERY EAST ASIA RISING AGAIN?</w:t>
      </w:r>
    </w:p>
    <w:p>
      <w:r>
        <w:rPr>
          <w:rFonts w:ascii="宋体" w:hAnsi="宋体" w:eastAsia="宋体"/>
          <w:sz w:val="24"/>
        </w:rPr>
        <w:t>TZONG-SHIAN YU，DIANQING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CRISIS TO RECOVERY EAST ASIA RISING AGAIN?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TZONG-SHIAN YU，DIANQING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本书出售、求购地址：https://www.jiaokey.com/book/detail/40505033.html</w:t>
      </w:r>
    </w:p>
    <w:p>
      <w:r>
        <w:t>更多相关图书推荐：https://www.jiaokey.com</w:t>
      </w:r>
    </w:p>
    <w:p>
      <w:r>
        <w:t>TZONG-SHIAN YU，DIANQING XU 其他作品：https://www.jiaokey.com/tag/TZONG-SHIAN YU，DIANQING XU.html</w:t>
      </w:r>
    </w:p>
    <w:p>
      <w:r>
        <w:t>WORLD SCIENTIFIC 出版图书：https://www.jiaokey.com/tag/WORLD SCIENTIFIC.html</w:t>
      </w:r>
    </w:p>
    <w:p>
      <w:r>
        <w:t>关键词搜索：https://www.jiaokey.com/tag/FROM CRISIS TO RECOVERY EAST ASIA RISING AGAIN?.html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