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CHINA: THE CONSUMER REVOLUTION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CHINA: THE CONSUMER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本书出售、求购地址：https://www.jiaokey.com/book/detail/40505024.html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关键词搜索：https://www.jiaokey.com/tag/CHINA: THE CONSUMER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