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THE GROWTH OF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THE GROWTH OF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本书出售、求购地址：https://www.jiaokey.com/book/detail/40504998.html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关键词搜索：https://www.jiaokey.com/tag/INNOVATION AND THE GROWTH OF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