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SANSONI-HARRAP STANDARD ITALIAN AND ENGLISH DICTIONARY PART ONE ITALIAN-ENGLISH 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SANSONI-HARRAP STANDARD ITALIAN AND ENGLISH DICTIONARY PART ONE ITALIAN-ENGLISH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G.C.SANSONI S.P.A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本书出售、求购地址：https://www.jiaokey.com/book/detail/40504973.html</w:t>
      </w:r>
    </w:p>
    <w:p>
      <w:r>
        <w:t>更多相关图书推荐：https://www.jiaokey.com</w:t>
      </w:r>
    </w:p>
    <w:p>
      <w:r>
        <w:t>G.C.SANSONI S.P.A 出版图书：https://www.jiaokey.com/tag/G.C.SANSONI S.P.A.html</w:t>
      </w:r>
    </w:p>
    <w:p>
      <w:r>
        <w:t>关键词搜索：https://www.jiaokey.com/tag/SANSONI-HARRAP STANDARD ITALIAN AND ENGLISH DICTIONARY PART ONE ITALIAN-ENGLISH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