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SMALL OPEN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SMALL OPEN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本书出售、求购地址：https://www.jiaokey.com/book/detail/40504944.html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关键词搜索：https://www.jiaokey.com/tag/GLOBALIZATION AND THE SMALL OPEN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