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AND EUROPE IN THE NEW GLOBAL SYSTEM INTERCULTURAL COOPERATION AND COMPETITION SCENARIOS</w:t>
      </w:r>
    </w:p>
    <w:p>
      <w:r>
        <w:rPr>
          <w:rFonts w:ascii="宋体" w:hAnsi="宋体" w:eastAsia="宋体"/>
          <w:sz w:val="24"/>
        </w:rPr>
        <w:t>SUNG-JO PARK AND SIERK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AND EUROPE IN THE NEW GLOBAL SYSTEM INTERCULTURAL COOPERATION AND COMPETITION SCENARIOS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SUNG-JO PARK AND SIERK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本书出售、求购地址：https://www.jiaokey.com/book/detail/40504930.html</w:t>
      </w:r>
    </w:p>
    <w:p>
      <w:r>
        <w:t>更多相关图书推荐：https://www.jiaokey.com</w:t>
      </w:r>
    </w:p>
    <w:p>
      <w:r>
        <w:t>SUNG-JO PARK AND SIERK HORN 其他作品：https://www.jiaokey.com/tag/SUNG-JO PARK AND SIERK HORN.html</w:t>
      </w:r>
    </w:p>
    <w:p>
      <w:r>
        <w:t>PALGRAVE 出版图书：https://www.jiaokey.com/tag/PALGRAVE.html</w:t>
      </w:r>
    </w:p>
    <w:p>
      <w:r>
        <w:t>关键词搜索：https://www.jiaokey.com/tag/ASIA AND EUROPE IN THE NEW GLOBAL SYSTEM INTERCULTURAL COOPERATION AND COMPETITION SCENARIOS.html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