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 AND THE TRANSFORMATION OF THE GLOBAL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 AND THE TRANSFORMATION OF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本书出售、求购地址：https://www.jiaokey.com/book/detail/40504928.html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关键词搜索：https://www.jiaokey.com/tag/ENTREPRENEURS AND THE TRANSFORMATION OF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