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APPLIED MICROECONOMIC THEORY SELECTED ESSAYS OF B.CURTIS EATON</w:t>
      </w:r>
    </w:p>
    <w:p>
      <w:r>
        <w:rPr>
          <w:rFonts w:ascii="宋体" w:hAnsi="宋体" w:eastAsia="宋体"/>
          <w:sz w:val="24"/>
        </w:rPr>
        <w:t>B.CURTIS EATON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APPLIED MICROECONOMIC THEORY SELECTED ESSAYS OF B.CURTIS EATON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B.CURTIS EATON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EDWARD ELGAR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本书出售、求购地址：https://www.jiaokey.com/book/detail/40504869.html</w:t>
      </w:r>
    </w:p>
    <w:p>
      <w:r>
        <w:t>更多相关图书推荐：https://www.jiaokey.com</w:t>
      </w:r>
    </w:p>
    <w:p>
      <w:r>
        <w:t>B.CURTIS EATON 其他作品：https://www.jiaokey.com/tag/B.CURTIS EATON.html</w:t>
      </w:r>
    </w:p>
    <w:p>
      <w:r>
        <w:t>EDWARD ELGAR 出版图书：https://www.jiaokey.com/tag/EDWARD ELGAR.html</w:t>
      </w:r>
    </w:p>
    <w:p>
      <w:r>
        <w:t>关键词搜索：https://www.jiaokey.com/tag/APPLIED MICROECONOMIC THEORY SELECTED ESSAYS OF B.CURTIS EATON.html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