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CONTRADICTIONS OF CONSUMPTION CONCEPTS PRACTICES AND POLITICS IN CONSUMER SOCIETY</w:t>
      </w:r>
    </w:p>
    <w:p>
      <w:r>
        <w:rPr>
          <w:rFonts w:ascii="宋体" w:hAnsi="宋体" w:eastAsia="宋体"/>
          <w:sz w:val="24"/>
        </w:rPr>
        <w:t>TIM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CONTRADICTIONS OF CONSUMPTION CONCEPTS PRACTICES AND POLITICS IN CONSUMER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UNIVERSITY PRSS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本书出售、求购地址：https://www.jiaokey.com/book/detail/40504863.html</w:t>
      </w:r>
    </w:p>
    <w:p>
      <w:r>
        <w:t>更多相关图书推荐：https://www.jiaokey.com</w:t>
      </w:r>
    </w:p>
    <w:p>
      <w:r>
        <w:t>TIM EDWARDS 其他作品：https://www.jiaokey.com/tag/TIM EDWARDS.html</w:t>
      </w:r>
    </w:p>
    <w:p>
      <w:r>
        <w:t>OPEN UNIVERSITY PRSS 出版图书：https://www.jiaokey.com/tag/OPEN UNIVERSITY PRSS.html</w:t>
      </w:r>
    </w:p>
    <w:p>
      <w:r>
        <w:t>关键词搜索：https://www.jiaokey.com/tag/CONTRADICTIONS OF CONSUMPTION CONCEPTS PRACTICES AND POLITICS IN CONSUMER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