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VISCOSITY OF DENSE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VISCOSITY OF DENSE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本书出售、求购地址：https://www.jiaokey.com/book/detail/40504853.html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关键词搜索：https://www.jiaokey.com/tag/VISCOSITY OF DENSE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