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THERMOFLUID MECHANICS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本书出售、求购地址：https://www.jiaokey.com/book/detail/40504774.html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关键词搜索：https://www.jiaokey.com/tag/THERMOFLUID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