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FLUID MECHANICS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本书出售、求购地址：https://www.jiaokey.com/book/detail/40504772.html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关键词搜索：https://www.jiaokey.com/tag/FUNDAMENTALS OF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