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COMPUTATIONAL FLUID DYNAMICS TECHNIQUES AN INTRODUCTION BASED ON FINITE ELEMENT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COMPUTATIONAL FLUID DYNAMICS TECHNIQUES AN INTRODUCTION BASED ON FINITE ELEMENT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本书出售、求购地址：https://www.jiaokey.com/book/detail/40504758.html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关键词搜索：https://www.jiaokey.com/tag/APPLIED COMPUTATIONAL FLUID DYNAMICS TECHNIQUES AN INTRODUCTION BASED ON FINITE ELEMENT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