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PHYSICAL INTRODUCTION TO FLUID MECHANICS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PHYSICAL INTRODUCTION TO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PHYSICAL INTRODUCTION TO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