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关键词搜索：https://www.jiaokey.com/tag/FLUID MECHANICS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