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本书出售、求购地址：https://www.jiaokey.com/book/detail/40504706.html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关键词搜索：https://www.jiaokey.com/tag/FLUID MECHANICS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