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SCHOOL OF PHYSICS ENRICO FERMI QUQNTUM PHENOMENA IN MESOSCOPIC SYSTEMS</w:t>
      </w:r>
    </w:p>
    <w:p>
      <w:r>
        <w:rPr>
          <w:rFonts w:ascii="宋体" w:hAnsi="宋体" w:eastAsia="宋体"/>
          <w:sz w:val="24"/>
        </w:rPr>
        <w:t>COURSE CLI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SCHOOL OF PHYSICS ENRICO FERMI QUQNTUM PHENOMENA IN MESOSCOPIC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COURSE CLI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本书出售、求购地址：https://www.jiaokey.com/book/detail/40504674.html</w:t>
      </w:r>
    </w:p>
    <w:p>
      <w:r>
        <w:t>更多相关图书推荐：https://www.jiaokey.com</w:t>
      </w:r>
    </w:p>
    <w:p>
      <w:r>
        <w:t>COURSE CLI 其他作品：https://www.jiaokey.com/tag/COURSE CLI.html</w:t>
      </w:r>
    </w:p>
    <w:p>
      <w:r>
        <w:t>IOS PRESS 出版图书：https://www.jiaokey.com/tag/IOS PRESS.html</w:t>
      </w:r>
    </w:p>
    <w:p>
      <w:r>
        <w:t>关键词搜索：https://www.jiaokey.com/tag/PROCEEDINGS OF THE INTERNATIONAL SCHOOL OF PHYSICS ENRICO FERMI QUQNTUM PHENOMENA IN MESOSCOPIC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