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DETERMINISTIC OPERATIONS RESEARCH MODELS AND METHODS IN LINEAR OPTIMIZATION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DETERMINISTIC OPERATIONS RESEARCH MODELS AND METHODS IN LINEAR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关键词搜索：https://www.jiaokey.com/tag/DETERMINISTIC OPERATIONS RESEARCH MODELS AND METHODS IN LINEAR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