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AND CULTURE THE UNITED STATES 1877-1900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AND CULTURE THE UNITED STATES 1877-1900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本书出售、求购地址：https://www.jiaokey.com/book/detail/40504538.html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关键词搜索：https://www.jiaokey.com/tag/UNITY AND CULTURE THE UNITED STATES 1877-1900.html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