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JUDITH KRANTZ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JUDITH KRANTZ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本书出售、求购地址：https://www.jiaokey.com/book/detail/40504533.html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关键词搜索：https://www.jiaokey.com/tag/JUDITH KRANTZ.html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