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LIFE AGENT INSURANCE MANUAL FOURTEENTH EDITION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LIFE AGENT INSURANCE MANUAL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本书出售、求购地址：https://www.jiaokey.com/book/detail/40504418.html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关键词搜索：https://www.jiaokey.com/tag/CALIFORNIA LIFE AGENT INSURANCE MANUAL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