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FINANCE FOR DUMMIES 4TH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FINANCE FOR DUMMIES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本书出售、求购地址：https://www.jiaokey.com/book/detail/40504415.html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关键词搜索：https://www.jiaokey.com/tag/PERSONAL FINANCE FOR DUMMIES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