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HISTORY VOLUME ONE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HISTORY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本书出售、求购地址：https://www.jiaokey.com/book/detail/40504409.html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关键词搜索：https://www.jiaokey.com/tag/ART HISTORY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