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STREET WISE A GUIDE FOR TEEN INVESTORS</w:t>
      </w:r>
    </w:p>
    <w:p>
      <w:r>
        <w:rPr>
          <w:rFonts w:ascii="宋体" w:hAnsi="宋体" w:eastAsia="宋体"/>
          <w:sz w:val="24"/>
        </w:rPr>
        <w:t>JANET BAMFORD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STREET WISE A GUIDE FOR TEEN INVESTORS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BAMFORD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BLOOMBERG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本书出售、求购地址：https://www.jiaokey.com/book/detail/40504403.html</w:t>
      </w:r>
    </w:p>
    <w:p>
      <w:r>
        <w:t>更多相关图书推荐：https://www.jiaokey.com</w:t>
      </w:r>
    </w:p>
    <w:p>
      <w:r>
        <w:t>JANET BAMFORD 其他作品：https://www.jiaokey.com/tag/JANET BAMFORD.html</w:t>
      </w:r>
    </w:p>
    <w:p>
      <w:r>
        <w:t>BLOOMBERG PRESS 出版图书：https://www.jiaokey.com/tag/BLOOMBERG PRESS.html</w:t>
      </w:r>
    </w:p>
    <w:p>
      <w:r>
        <w:t>关键词搜索：https://www.jiaokey.com/tag/STREET WISE A GUIDE FOR TEEN INVESTORS.html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