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CATHOLIC HIGH SCHOOL ENTRANCE EXAMS:COOP &amp; HSPT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CATHOLIC HIGH SCHOOL ENTRANCE EXAMS:COOP &amp; HSPT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本书出售、求购地址：https://www.jiaokey.com/book/detail/40504365.html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关键词搜索：https://www.jiaokey.com/tag/CATHOLIC HIGH SCHOOL ENTRANCE EXAMS:COOP &amp; HSPT.html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