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NERVOUS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本书出售、求购地址：https://www.jiaokey.com/book/detail/40504357.html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关键词搜索：https://www.jiaokey.com/tag/THE HUMAN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