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DEMON JOHN VARLEY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DEMON JOHN VARLEY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本书出售、求购地址：https://www.jiaokey.com/book/detail/40504299.html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关键词搜索：https://www.jiaokey.com/tag/DEMON JOHN VARLEY.html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