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 ENGLISH-CHINESE CHINESE-ENGLISH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 ENGLISH-CHINESE CHINESE-ENGLISH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本书出售、求购地址：https://www.jiaokey.com/book/detail/40504215.html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关键词搜索：https://www.jiaokey.com/tag/THE BASIC ENGLISH-CHINESE CHINESE-ENGLISH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