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WIZARDS INTERVIEWS WITH TOP TRADERS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WIZARDS INTERVIEWS WITH TOP TRADERS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本书出售、求购地址：https://www.jiaokey.com/book/detail/40504171.html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关键词搜索：https://www.jiaokey.com/tag/MARKET WIZARDS INTERVIEWS WITH TOP TRADERS.html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