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WAREHOUSING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WAREHOUSING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关键词搜索：https://www.jiaokey.com/tag/DATA WAREHOUSING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