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WORLD OF THE AEGEAN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WORLD OF THE AEGEAN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本书出售、求购地址：https://www.jiaokey.com/book/detail/40504160.html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关键词搜索：https://www.jiaokey.com/tag/LOST WORLD OF THE AEGEAN.html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