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 800-1000 FURY OF THE NORTHMEN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 800-1000 FURY OF THE NORTHMEN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本书出售、求购地址：https://www.jiaokey.com/book/detail/40504156.html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AD 800-1000 FURY OF THE NORTHMEN.html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