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WORLD LIBRARY AUSTRALIA AND NEW ZEALAND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WORLD LIBRARY AUSTRALIA AND NEW ZEALAND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本书出售、求购地址：https://www.jiaokey.com/book/detail/40504140.html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关键词搜索：https://www.jiaokey.com/tag/LIFE WORLD LIBRARY AUSTRALIA AND NEW ZEALAND.html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