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WORLD LIBRARY JAPAN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WORLD LIBRARY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本书出售、求购地址：https://www.jiaokey.com/book/detail/40504139.html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关键词搜索：https://www.jiaokey.com/tag/LIFE WORLD LIBRARY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